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905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0067-01-2025-004061-87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Шоптенко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Вячеславовича,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13, </w:t>
      </w:r>
      <w:r>
        <w:rPr>
          <w:rFonts w:ascii="Times New Roman" w:eastAsia="Times New Roman" w:hAnsi="Times New Roman" w:cs="Times New Roman"/>
          <w:sz w:val="25"/>
          <w:szCs w:val="25"/>
        </w:rPr>
        <w:t>06.03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</w:t>
      </w:r>
      <w:r>
        <w:rPr>
          <w:rFonts w:ascii="Times New Roman" w:eastAsia="Times New Roman" w:hAnsi="Times New Roman" w:cs="Times New Roman"/>
          <w:sz w:val="25"/>
          <w:szCs w:val="25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26223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8.01.2025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Шоптенко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Вячеславовича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905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4">
    <w:name w:val="cat-UserDefined grp-3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